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11  江河博览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11  江河博览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本书出售、求购地址：https://www.jiaokey.com/book/detail/13251230.html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11  江河博览.html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