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青少年自然百科探秘  12  湖泊风光</w:t>
      </w:r>
    </w:p>
    <w:p>
      <w:r>
        <w:rPr>
          <w:rFonts w:ascii="宋体" w:hAnsi="宋体" w:eastAsia="宋体"/>
          <w:sz w:val="24"/>
        </w:rPr>
        <w:t>万方，许望，林海主编；方放，李际东，陈宝光等编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青少年自然百科探秘  12  湖泊风光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万方，许望，林海主编；方放，李际东，陈宝光等编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本书出售、求购地址：https://www.jiaokey.com/book/detail/13251228.html</w:t>
      </w:r>
    </w:p>
    <w:p>
      <w:r>
        <w:t>更多相关图书推荐：https://www.jiaokey.com</w:t>
      </w:r>
    </w:p>
    <w:p>
      <w:r>
        <w:t>万方，许望，林海主编；方放，李际东，陈宝光等编 其他作品：https://www.jiaokey.com/tag/万方，许望，林海主编；方放，李际东，陈宝光等编.html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关键词搜索：https://www.jiaokey.com/tag/青少年自然百科探秘  12  湖泊风光.html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