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方老师教作文  作文不难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方老师教作文  作文不难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本书出售、求购地址：https://www.jiaokey.com/book/detail/13251212.html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关键词搜索：https://www.jiaokey.com/tag/作文(学科: 中学)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