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鸦片战争前后西藏百年历史研究论文选辑</w:t>
      </w:r>
    </w:p>
    <w:p>
      <w:r>
        <w:rPr>
          <w:rFonts w:ascii="宋体" w:hAnsi="宋体" w:eastAsia="宋体"/>
          <w:sz w:val="24"/>
        </w:rPr>
        <w:t>许广智主编；达瓦，赵君副主编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鸦片战争前后西藏百年历史研究论文选辑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许广智主编；达瓦，赵君副主编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本书出售、求购地址：https://www.jiaokey.com/book/detail/13251205.html</w:t>
      </w:r>
    </w:p>
    <w:p>
      <w:r>
        <w:t>更多相关图书推荐：https://www.jiaokey.com</w:t>
      </w:r>
    </w:p>
    <w:p>
      <w:r>
        <w:t>许广智主编；达瓦，赵君副主编 其他作品：https://www.jiaokey.com/tag/许广智主编；达瓦，赵君副主编.html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关键词搜索：https://www.jiaokey.com/tag/鸦片战争前后西藏百年历史研究论文选辑.html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