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寻找牟敦康  追踪长眠于海底的志愿军飞行员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寻找牟敦康  追踪长眠于海底的志愿军飞行员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本书出售、求购地址：https://www.jiaokey.com/book/detail/13251200.html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关键词搜索：https://www.jiaokey.com/tag/寻找牟敦康  追踪长眠于海底的志愿军飞行员.html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