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  系我一生心，负尔千行泪</w:t>
      </w:r>
    </w:p>
    <w:p>
      <w:r>
        <w:t>作者：倾蓝紫著</w:t>
      </w:r>
    </w:p>
    <w:p>
      <w:r>
        <w:t>出版社：哈尔滨:哈尔滨出版社,2012.04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柳永  系我一生心，负尔千行泪 评论地址：https://www.jiaokey.com/book/detail/13251199.html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