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空间的变奏  洛阳城市空间的社会转型</w:t>
      </w:r>
    </w:p>
    <w:p>
      <w:r>
        <w:rPr>
          <w:rFonts w:ascii="宋体" w:hAnsi="宋体" w:eastAsia="宋体"/>
          <w:sz w:val="24"/>
        </w:rPr>
        <w:t>丁一平编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空间的变奏  洛阳城市空间的社会转型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本书出售、求购地址：https://www.jiaokey.com/book/detail/13251184.html</w:t>
      </w:r>
    </w:p>
    <w:p>
      <w:r>
        <w:t>更多相关图书推荐：https://www.jiaokey.com</w:t>
      </w:r>
    </w:p>
    <w:p>
      <w:r>
        <w:t>丁一平编 其他作品：https://www.jiaokey.com/tag/丁一平编.html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关键词搜索：https://www.jiaokey.com/tag/空间的变奏  洛阳城市空间的社会转型.html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