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动物王国的生存智慧  修订版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动物王国的生存智慧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本书出售、求购地址：https://www.jiaokey.com/book/detail/13251177.html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关键词搜索：https://www.jiaokey.com/tag/动物王国的生存智慧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