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凶猛禽鸟与珍稀动物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凶猛禽鸟与珍稀动物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本书出售、求购地址：https://www.jiaokey.com/book/detail/13251176.html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关键词搜索：https://www.jiaokey.com/tag/凶猛禽鸟与珍稀动物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