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可爱的海洋动物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可爱的海洋动物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本书出售、求购地址：https://www.jiaokey.com/book/detail/13251174.html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关键词搜索：https://www.jiaokey.com/tag/可爱的海洋动物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