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探索与发现大自然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探索与发现大自然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本书出售、求购地址：https://www.jiaokey.com/book/detail/13251173.html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关键词搜索：https://www.jiaokey.com/tag/探索与发现大自然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