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班主任综合素质锻炼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班主任综合素质锻炼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中小学-班主任-教师素质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本书出售、求购地址：https://www.jiaokey.com/book/detail/13251132.html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关键词搜索：https://www.jiaokey.com/tag/中小学-班主任-教师素质.html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