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检察生涯  高检院二十七位卸任副检察长访谈录  下</w:t>
      </w:r>
    </w:p>
    <w:p>
      <w:r>
        <w:rPr>
          <w:rFonts w:ascii="宋体" w:hAnsi="宋体" w:eastAsia="宋体"/>
          <w:sz w:val="24"/>
        </w:rPr>
        <w:t>王松苗主编；王彦钊，郑博超副主编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检察生涯  高检院二十七位卸任副检察长访谈录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王松苗主编；王彦钊，郑博超副主编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本书出售、求购地址：https://www.jiaokey.com/book/detail/13251123.html</w:t>
      </w:r>
    </w:p>
    <w:p>
      <w:r>
        <w:t>更多相关图书推荐：https://www.jiaokey.com</w:t>
      </w:r>
    </w:p>
    <w:p>
      <w:r>
        <w:t>王松苗主编；王彦钊，郑博超副主编 其他作品：https://www.jiaokey.com/tag/王松苗主编；王彦钊，郑博超副主编.html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关键词搜索：https://www.jiaokey.com/tag/检察生涯  高检院二十七位卸任副检察长访谈录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