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光放大原理与分析方法  增益介质中光的传播  英文版</w:t>
      </w:r>
    </w:p>
    <w:p>
      <w:r>
        <w:rPr>
          <w:rFonts w:ascii="宋体" w:hAnsi="宋体" w:eastAsia="宋体"/>
          <w:sz w:val="24"/>
        </w:rPr>
        <w:t>（澳）普里马拉特纳等著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光放大原理与分析方法  增益介质中光的传播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（澳）普里马拉特纳等著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本书出售、求购地址：https://www.jiaokey.com/book/detail/13251115.html</w:t>
      </w:r>
    </w:p>
    <w:p>
      <w:r>
        <w:t>更多相关图书推荐：https://www.jiaokey.com</w:t>
      </w:r>
    </w:p>
    <w:p>
      <w:r>
        <w:t>（澳）普里马拉特纳等著 其他作品：https://www.jiaokey.com/tag/（澳）普里马拉特纳等著.html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关键词搜索：https://www.jiaokey.com/tag/光放大原理与分析方法  增益介质中光的传播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