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辽阔的极地海洋与亚洲  修订版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辽阔的极地海洋与亚洲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本书出售、求购地址：https://www.jiaokey.com/book/detail/13251072.html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关键词搜索：https://www.jiaokey.com/tag/辽阔的极地海洋与亚洲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