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妙趣横生的水里世界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妙趣横生的水里世界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本书出售、求购地址：https://www.jiaokey.com/book/detail/13251070.html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关键词搜索：https://www.jiaokey.com/tag/妙趣横生的水里世界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