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形态万千的哺乳动物  上  修订版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形态万千的哺乳动物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本书出售、求购地址：https://www.jiaokey.com/book/detail/13251068.html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关键词搜索：https://www.jiaokey.com/tag/形态万千的哺乳动物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