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地域环境里的动物群体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地域环境里的动物群体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本书出售、求购地址：https://www.jiaokey.com/book/detail/13251066.html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关键词搜索：https://www.jiaokey.com/tag/地域环境里的动物群体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