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古代生物与生命探源  修订版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古代生物与生命探源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本书出售、求购地址：https://www.jiaokey.com/book/detail/13251064.html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关键词搜索：https://www.jiaokey.com/tag/古代生物与生命探源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