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  史料与视野  中国社会史研究再探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  史料与视野  中国社会史研究再探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本书出售、求购地址：https://www.jiaokey.com/book/detail/13251061.html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关键词搜索：https://www.jiaokey.com/tag/观念  史料与视野  中国社会史研究再探.html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