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书名：与奇人相遇  第四道大师葛吉夫的觉醒之路</w:t>
      </w:r>
    </w:p>
    <w:p>
      <w:r>
        <w:t>作者：（亚美）葛吉夫著</w:t>
      </w:r>
    </w:p>
    <w:p>
      <w:r>
        <w:t>出版社：北京：中央编译出版社</w:t>
      </w:r>
    </w:p>
    <w:p>
      <w:r>
        <w:t>出版日期：2012.09</w:t>
      </w:r>
    </w:p>
    <w:p>
      <w:r>
        <w:t>总页数：256</w:t>
      </w:r>
    </w:p>
    <w:p>
      <w:r>
        <w:t>更多请访问教客网: www.jiaokey.com</w:t>
      </w:r>
    </w:p>
    <w:p>
      <w:r>
        <w:t>与奇人相遇  第四道大师葛吉夫的觉醒之路 评论地址：https://www.jiaokey.com/book/detail/13251042.html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