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陪伴孩子走过青春期  一个心理咨询师给家长的建议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陪伴孩子走过青春期  一个心理咨询师给家长的建议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本书出售、求购地址：https://www.jiaokey.com/book/detail/13251015.html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关键词搜索：https://www.jiaokey.com/tag/陪伴孩子走过青春期  一个心理咨询师给家长的建议.html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