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培养高考尖子  一个高考家长对素质教育的深度思考</w:t>
      </w:r>
    </w:p>
    <w:p>
      <w:r>
        <w:rPr>
          <w:rFonts w:ascii="宋体" w:hAnsi="宋体" w:eastAsia="宋体"/>
          <w:sz w:val="24"/>
        </w:rPr>
        <w:t>李世奎，陈静著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培养高考尖子  一个高考家长对素质教育的深度思考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李世奎，陈静著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本书出售、求购地址：https://www.jiaokey.com/book/detail/13251013.html</w:t>
      </w:r>
    </w:p>
    <w:p>
      <w:r>
        <w:t>更多相关图书推荐：https://www.jiaokey.com</w:t>
      </w:r>
    </w:p>
    <w:p>
      <w:r>
        <w:t>李世奎，陈静著 其他作品：https://www.jiaokey.com/tag/李世奎，陈静著.html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关键词搜索：https://www.jiaokey.com/tag/培养高考尖子  一个高考家长对素质教育的深度思考.html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