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对外汉语教材  中国字·书写  汉英版</w:t>
      </w:r>
    </w:p>
    <w:p>
      <w:r>
        <w:rPr>
          <w:rFonts w:ascii="宋体" w:hAnsi="宋体" w:eastAsia="宋体"/>
          <w:sz w:val="24"/>
        </w:rPr>
        <w:t>柯佩琦编著；海伦·瓦莉曼译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对外汉语教材  中国字·书写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柯佩琦编著；海伦·瓦莉曼译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本书出售、求购地址：https://www.jiaokey.com/book/detail/13250974.html</w:t>
      </w:r>
    </w:p>
    <w:p>
      <w:r>
        <w:t>更多相关图书推荐：https://www.jiaokey.com</w:t>
      </w:r>
    </w:p>
    <w:p>
      <w:r>
        <w:t>柯佩琦编著；海伦·瓦莉曼译 其他作品：https://www.jiaokey.com/tag/柯佩琦编著；海伦·瓦莉曼译.html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关键词搜索：https://www.jiaokey.com/tag/对外汉语教材  中国字·书写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