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角色设计全书  巅峰游戏造型艺术与技术  基于Photoshop+ZBrush+Maya</w:t>
      </w:r>
    </w:p>
    <w:p>
      <w:r>
        <w:rPr>
          <w:rFonts w:ascii="宋体" w:hAnsi="宋体" w:eastAsia="宋体"/>
          <w:sz w:val="24"/>
        </w:rPr>
        <w:t>吴伟，谢海天，林大为编著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角色设计全书  巅峰游戏造型艺术与技术  基于Photoshop+ZBrush+Maya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吴伟，谢海天，林大为编著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本书出售、求购地址：https://www.jiaokey.com/book/detail/13250973.html</w:t>
      </w:r>
    </w:p>
    <w:p>
      <w:r>
        <w:t>更多相关图书推荐：https://www.jiaokey.com</w:t>
      </w:r>
    </w:p>
    <w:p>
      <w:r>
        <w:t>吴伟，谢海天，林大为编著 其他作品：https://www.jiaokey.com/tag/吴伟，谢海天，林大为编著.html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关键词搜索：https://www.jiaokey.com/tag/角色设计全书  巅峰游戏造型艺术与技术  基于Photoshop+ZBrush+Maya.html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