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五大区域重点产业发展战略环境评价研究</w:t>
      </w:r>
    </w:p>
    <w:p>
      <w:r>
        <w:rPr>
          <w:rFonts w:ascii="宋体" w:hAnsi="宋体" w:eastAsia="宋体"/>
          <w:sz w:val="24"/>
        </w:rPr>
        <w:t>金凤君主编；李天威，任景明，刘洋，王成金副主编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五大区域重点产业发展战略环境评价研究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金凤君主编；李天威，任景明，刘洋，王成金副主编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本书出售、求购地址：https://www.jiaokey.com/book/detail/13250948.html</w:t>
      </w:r>
    </w:p>
    <w:p>
      <w:r>
        <w:t>更多相关图书推荐：https://www.jiaokey.com</w:t>
      </w:r>
    </w:p>
    <w:p>
      <w:r>
        <w:t>金凤君主编；李天威，任景明，刘洋，王成金副主编 其他作品：https://www.jiaokey.com/tag/金凤君主编；李天威，任景明，刘洋，王成金副主编.html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关键词搜索：https://www.jiaokey.com/tag/五大区域重点产业发展战略环境评价研究.html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