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书名：西南边疆民族研究  第8辑</w:t>
      </w:r>
    </w:p>
    <w:p>
      <w:r>
        <w:t>作者：何明主编；李志农，马翀炜副主编</w:t>
      </w:r>
    </w:p>
    <w:p>
      <w:r>
        <w:t>出版社：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西南边疆民族研究  第8辑 评论地址：https://www.jiaokey.com/book/detail/13250947.html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