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数据库技术基础及应用  基于Visual FoxPro</w:t>
      </w:r>
    </w:p>
    <w:p>
      <w:r>
        <w:rPr>
          <w:rFonts w:ascii="宋体" w:hAnsi="宋体" w:eastAsia="宋体"/>
          <w:sz w:val="24"/>
        </w:rPr>
        <w:t>杨贵茂主编；饶拱维，伍春晴，房宜汕等副主编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数据库技术基础及应用  基于Visual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杨贵茂主编；饶拱维，伍春晴，房宜汕等副主编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本书出售、求购地址：https://www.jiaokey.com/book/detail/13250934.html</w:t>
      </w:r>
    </w:p>
    <w:p>
      <w:r>
        <w:t>更多相关图书推荐：https://www.jiaokey.com</w:t>
      </w:r>
    </w:p>
    <w:p>
      <w:r>
        <w:t>杨贵茂主编；饶拱维，伍春晴，房宜汕等副主编 其他作品：https://www.jiaokey.com/tag/杨贵茂主编；饶拱维，伍春晴，房宜汕等副主编.html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关键词搜索：https://www.jiaokey.com/tag/数据库技术基础及应用  基于Visual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