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中老年人学电脑  入门篇  Windows XP版</w:t>
      </w:r>
    </w:p>
    <w:p>
      <w:r>
        <w:rPr>
          <w:rFonts w:ascii="宋体" w:hAnsi="宋体" w:eastAsia="宋体"/>
          <w:sz w:val="24"/>
        </w:rPr>
        <w:t>吴小凡主编；施伯乐主审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中老年人学电脑  入门篇  Windows XP版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吴小凡主编；施伯乐主审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本书出售、求购地址：https://www.jiaokey.com/book/detail/13250923.html</w:t>
      </w:r>
    </w:p>
    <w:p>
      <w:r>
        <w:t>更多相关图书推荐：https://www.jiaokey.com</w:t>
      </w:r>
    </w:p>
    <w:p>
      <w:r>
        <w:t>吴小凡主编；施伯乐主审 其他作品：https://www.jiaokey.com/tag/吴小凡主编；施伯乐主审.html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关键词搜索：https://www.jiaokey.com/tag/中老年人学电脑  入门篇  Windows XP版.html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