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应用反问题中的计算方法</w:t>
      </w:r>
    </w:p>
    <w:p>
      <w:r>
        <w:rPr>
          <w:rFonts w:ascii="宋体" w:hAnsi="宋体" w:eastAsia="宋体"/>
          <w:sz w:val="24"/>
        </w:rPr>
        <w:t>王彦飞，（俄罗斯）亚哥拉，杨长春编著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应用反问题中的计算方法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王彦飞，（俄罗斯）亚哥拉，杨长春编著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本书出售、求购地址：https://www.jiaokey.com/book/detail/13250867.html</w:t>
      </w:r>
    </w:p>
    <w:p>
      <w:r>
        <w:t>更多相关图书推荐：https://www.jiaokey.com</w:t>
      </w:r>
    </w:p>
    <w:p>
      <w:r>
        <w:t>王彦飞，（俄罗斯）亚哥拉，杨长春编著 其他作品：https://www.jiaokey.com/tag/王彦飞，（俄罗斯）亚哥拉，杨长春编著.html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关键词搜索：https://www.jiaokey.com/tag/应用反问题中的计算方法.html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