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RNA检测与可视化  研究方法与实验方案  导读版</w:t>
      </w:r>
    </w:p>
    <w:p>
      <w:r>
        <w:rPr>
          <w:rFonts w:ascii="宋体" w:hAnsi="宋体" w:eastAsia="宋体"/>
          <w:sz w:val="24"/>
        </w:rPr>
        <w:t>Jeffrey E. Gerst主编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RNA检测与可视化  研究方法与实验方案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E. Gerst主编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本书出售、求购地址：https://www.jiaokey.com/book/detail/13250866.html</w:t>
      </w:r>
    </w:p>
    <w:p>
      <w:r>
        <w:t>更多相关图书推荐：https://www.jiaokey.com</w:t>
      </w:r>
    </w:p>
    <w:p>
      <w:r>
        <w:t>Jeffrey E. Gerst主编 其他作品：https://www.jiaokey.com/tag/Jeffrey E. Gerst主编.html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关键词搜索：https://www.jiaokey.com/tag/RNA检测与可视化  研究方法与实验方案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