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书名：怎样帮助孩子学好功课</w:t>
      </w:r>
    </w:p>
    <w:p>
      <w:r>
        <w:t>作者：四川省妇女联合会儿童工作部，四川人民广播电台广播教育部，四川科学技术出版社编</w:t>
      </w:r>
    </w:p>
    <w:p>
      <w:r>
        <w:t>出版社：成都：四川科学技术出版社</w:t>
      </w:r>
    </w:p>
    <w:p>
      <w:r>
        <w:t>出版日期：1986.10</w:t>
      </w:r>
    </w:p>
    <w:p>
      <w:r>
        <w:t>总页数：310</w:t>
      </w:r>
    </w:p>
    <w:p>
      <w:r>
        <w:t>更多请访问教客网: www.jiaokey.com</w:t>
      </w:r>
    </w:p>
    <w:p>
      <w:r>
        <w:t>怎样帮助孩子学好功课 评论地址：https://www.jiaokey.com/book/detail/13250863.html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