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初中英语阅读理解题王  B卷  初二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初中英语阅读理解题王  B卷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本书出售、求购地址：https://www.jiaokey.com/book/detail/13250859.html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关键词搜索：https://www.jiaokey.com/tag/初中英语阅读理解题王  B卷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