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好玩的科技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好玩的科技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本书出售、求购地址：https://www.jiaokey.com/book/detail/13250823.html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好玩的科技.html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