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每天读一点英文  那些给我温暖的故事  英汉对照  温情卷</w:t>
      </w:r>
    </w:p>
    <w:p>
      <w:r>
        <w:rPr>
          <w:rFonts w:ascii="宋体" w:hAnsi="宋体" w:eastAsia="宋体"/>
          <w:sz w:val="24"/>
        </w:rPr>
        <w:t>杰克·坎菲尔德（JackCanfield），艾米·纽马克（AmyNewmark），马克·维克多·汉森（MarkVictorHansen）著；徐静译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每天读一点英文  那些给我温暖的故事  英汉对照  温情卷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杰克·坎菲尔德（JackCanfield），艾米·纽马克（AmyNewmark），马克·维克多·汉森（MarkVictorHansen）著；徐静译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本书出售、求购地址：https://www.jiaokey.com/book/detail/13250799.html</w:t>
      </w:r>
    </w:p>
    <w:p>
      <w:r>
        <w:t>更多相关图书推荐：https://www.jiaokey.com</w:t>
      </w:r>
    </w:p>
    <w:p>
      <w:r>
        <w:t>杰克·坎菲尔德（JackCanfield），艾米·纽马克（AmyNewmark），马克·维克多·汉森（MarkVictorHansen）著；徐静译 其他作品：https://www.jiaokey.com/tag/杰克·坎菲尔德（JackCanfield），艾米·纽马克（AmyNewmark），马克·维克多·汉森（MarkVictorHansen）著；徐静译.html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关键词搜索：https://www.jiaokey.com/tag/心灵鸡汤  每天读一点英文  那些给我温暖的故事  英汉对照  温情卷.html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