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（美）莱曼·弗兰克·鲍姆著；陈重东编写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（美）莱曼·弗兰克·鲍姆著；陈重东编写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本书出售、求购地址：https://www.jiaokey.com/book/detail/13250795.html</w:t>
      </w:r>
    </w:p>
    <w:p>
      <w:r>
        <w:t>更多相关图书推荐：https://www.jiaokey.com</w:t>
      </w:r>
    </w:p>
    <w:p>
      <w:r>
        <w:t>（美）莱曼·弗兰克·鲍姆著；陈重东编写 其他作品：https://www.jiaokey.com/tag/（美）莱曼·弗兰克·鲍姆著；陈重东编写.html</w:t>
      </w:r>
    </w:p>
    <w:p>
      <w:r>
        <w:t>北京:大众文艺出版社,2008.12 出版图书：https://www.jiaokey.com/tag/北京:大众文艺出版社,2008.12.html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