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小故事大道理  超值典藏</w:t>
      </w:r>
    </w:p>
    <w:p>
      <w:r>
        <w:t>作者：尹愿编著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心灵鸡汤  小故事大道理  超值典藏 评论地址：https://www.jiaokey.com/book/detail/13250776.html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