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高等数学全程同步导引  下</w:t>
      </w:r>
    </w:p>
    <w:p>
      <w:r>
        <w:rPr>
          <w:rFonts w:ascii="宋体" w:hAnsi="宋体" w:eastAsia="宋体"/>
          <w:sz w:val="24"/>
        </w:rPr>
        <w:t>陈化丛书主编；樊启斌副主编；湛少锋编著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高等数学全程同步导引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陈化丛书主编；樊启斌副主编；湛少锋编著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本书出售、求购地址：https://www.jiaokey.com/book/detail/13250752.html</w:t>
      </w:r>
    </w:p>
    <w:p>
      <w:r>
        <w:t>更多相关图书推荐：https://www.jiaokey.com</w:t>
      </w:r>
    </w:p>
    <w:p>
      <w:r>
        <w:t>陈化丛书主编；樊启斌副主编；湛少锋编著 其他作品：https://www.jiaokey.com/tag/陈化丛书主编；樊启斌副主编；湛少锋编著.html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关键词搜索：https://www.jiaokey.com/tag/高等数学全程同步导引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