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规则与原理=CONTRACT LAW:RULES AND PRINCIPLES</w:t>
      </w:r>
    </w:p>
    <w:p>
      <w:r>
        <w:rPr>
          <w:rFonts w:ascii="宋体" w:hAnsi="宋体" w:eastAsia="宋体"/>
          <w:sz w:val="24"/>
        </w:rPr>
        <w:t>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规则与原理=CONTRACT LAW:RULES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本书出售、求购地址：https://www.jiaokey.com/book/detail/13250750.html</w:t>
      </w:r>
    </w:p>
    <w:p>
      <w:r>
        <w:t>更多相关图书推荐：https://www.jiaokey.com</w:t>
      </w:r>
    </w:p>
    <w:p>
      <w:r>
        <w:t>冀诚著 其他作品：https://www.jiaokey.com/tag/冀诚著.html</w:t>
      </w:r>
    </w:p>
    <w:p>
      <w:r>
        <w:t>北京大学出版社 出版图书：https://www.jiaokey.com/tag/北京大学出版社.html</w:t>
      </w:r>
    </w:p>
    <w:p>
      <w:r>
        <w:t>关键词搜索：https://www.jiaokey.com/tag/合同法  规则与原理=CONTRACT LAW:RULES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