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电子元器件检测技能1+1点拨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电子元器件检测技能1+1点拨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本书出售、求购地址：https://www.jiaokey.com/book/detail/13250732.html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关键词搜索：https://www.jiaokey.com/tag/电子元器件检测技能1+1点拨.html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