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  第3版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本书出售、求购地址：https://www.jiaokey.com/book/detail/13250729.html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关键词搜索：https://www.jiaokey.com/tag/应用时间序列分析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