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书名：北京旅游新业态  理念创新与实践发展  theoretical innovation and practice development</w:t>
      </w:r>
    </w:p>
    <w:p>
      <w:r>
        <w:t>作者：蔡红，李平生著</w:t>
      </w:r>
    </w:p>
    <w:p>
      <w:r>
        <w:t>出版社：北京:中国经济出版社,2013.01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北京旅游新业态  理念创新与实践发展  theoretical innovation and practice development 评论地址：https://www.jiaokey.com/book/detail/13250681.html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