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水环境保护中的NGO  理论与案例</w:t>
      </w:r>
    </w:p>
    <w:p>
      <w:r>
        <w:rPr>
          <w:rFonts w:ascii="宋体" w:hAnsi="宋体" w:eastAsia="宋体"/>
          <w:sz w:val="24"/>
        </w:rPr>
        <w:t>陶传进，刘杰，沈慎等著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水环境保护中的NGO  理论与案例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陶传进，刘杰，沈慎等著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本书出售、求购地址：https://www.jiaokey.com/book/detail/13250674.html</w:t>
      </w:r>
    </w:p>
    <w:p>
      <w:r>
        <w:t>更多相关图书推荐：https://www.jiaokey.com</w:t>
      </w:r>
    </w:p>
    <w:p>
      <w:r>
        <w:t>陶传进，刘杰，沈慎等著 其他作品：https://www.jiaokey.com/tag/陶传进，刘杰，沈慎等著.html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关键词搜索：https://www.jiaokey.com/tag/水环境保护中的NGO  理论与案例.html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