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21世纪实用国际商务英语口语  第2版＝PRACTICAL INTERNATIONAL BUSINESS SPOKEN ENGLISH (SECOND EDITION)</w:t>
      </w:r>
    </w:p>
    <w:p>
      <w:r>
        <w:rPr>
          <w:rFonts w:ascii="宋体" w:hAnsi="宋体" w:eastAsia="宋体"/>
          <w:sz w:val="24"/>
        </w:rPr>
        <w:t>陈宁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21世纪实用国际商务英语口语  第2版＝PRACTICAL INTERNATIONAL BUSINESS SPOKEN ENGLISH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本书出售、求购地址：https://www.jiaokey.com/book/detail/13250672.html</w:t>
      </w:r>
    </w:p>
    <w:p>
      <w:r>
        <w:t>更多相关图书推荐：https://www.jiaokey.com</w:t>
      </w:r>
    </w:p>
    <w:p>
      <w:r>
        <w:t>陈宁 其他作品：https://www.jiaokey.com/tag/陈宁.html</w:t>
      </w:r>
    </w:p>
    <w:p>
      <w:r>
        <w:t>关键词搜索：https://www.jiaokey.com/tag/21世纪实用国际商务英语口语  第2版＝PRACTICAL INTERNATIONAL BUSINESS SPOKEN ENGLISH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