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书名：智力按钮  转变你命运的超级思维方式</w:t>
      </w:r>
    </w:p>
    <w:p>
      <w:r>
        <w:t>作者：朱先礼，朱闻捷，周凌编</w:t>
      </w:r>
    </w:p>
    <w:p>
      <w:r>
        <w:t>出版社：北京：中国经济出版社</w:t>
      </w:r>
    </w:p>
    <w:p>
      <w:r>
        <w:t>出版日期：2013.01</w:t>
      </w:r>
    </w:p>
    <w:p>
      <w:r>
        <w:t>总页数：401</w:t>
      </w:r>
    </w:p>
    <w:p>
      <w:r>
        <w:t>更多请访问教客网: www.jiaokey.com</w:t>
      </w:r>
    </w:p>
    <w:p>
      <w:r>
        <w:t>智力按钮  转变你命运的超级思维方式 评论地址：https://www.jiaokey.com/book/detail/13250667.html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