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孤独的敏感者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孤独的敏感者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本书出售、求购地址：https://www.jiaokey.com/book/detail/13250663.html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孤独的敏感者.html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