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atk100型自动线安装调整手册</w:t>
      </w:r>
    </w:p>
    <w:p>
      <w:r>
        <w:rPr>
          <w:rFonts w:ascii="宋体" w:hAnsi="宋体" w:eastAsia="宋体"/>
          <w:sz w:val="24"/>
        </w:rPr>
        <w:t>ги坎南宇著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atk100型自动线安装调整手册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ги坎南宇著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本书出售、求购地址：https://www.jiaokey.com/book/detail/13250621.html</w:t>
      </w:r>
    </w:p>
    <w:p>
      <w:r>
        <w:t>更多相关图书推荐：https://www.jiaokey.com</w:t>
      </w:r>
    </w:p>
    <w:p>
      <w:r>
        <w:t>ги坎南宇著 其他作品：https://www.jiaokey.com/tag/ги坎南宇著.html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关键词搜索：https://www.jiaokey.com/tag/atk100型自动线安装调整手册.html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