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书名：柞蚕丝绸漂练印染基本知识</w:t>
      </w:r>
    </w:p>
    <w:p>
      <w:r>
        <w:t>作者：辽宁纺织科学研究所柞蚕丝绸研究所编写</w:t>
      </w:r>
    </w:p>
    <w:p>
      <w:r>
        <w:t>出版社：沈阳：辽宁人民出版社</w:t>
      </w:r>
    </w:p>
    <w:p>
      <w:r>
        <w:t>出版日期：1960.06</w:t>
      </w:r>
    </w:p>
    <w:p>
      <w:r>
        <w:t>总页数：271</w:t>
      </w:r>
    </w:p>
    <w:p>
      <w:r>
        <w:t>更多请访问教客网: www.jiaokey.com</w:t>
      </w:r>
    </w:p>
    <w:p>
      <w:r>
        <w:t>柞蚕丝绸漂练印染基本知识 评论地址：https://www.jiaokey.com/book/detail/13250618.html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