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气焊工与气切割工须知问答</w:t>
      </w:r>
    </w:p>
    <w:p>
      <w:r>
        <w:rPr>
          <w:rFonts w:ascii="宋体" w:hAnsi="宋体" w:eastAsia="宋体"/>
          <w:sz w:val="24"/>
        </w:rPr>
        <w:t>（苏）奥斯脱乌霍夫（Г.Д.Остроухов）著；王颂华译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气焊工与气切割工须知问答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（苏）奥斯脱乌霍夫（Г.Д.Остроухов）著；王颂华译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本书出售、求购地址：https://www.jiaokey.com/book/detail/13250582.html</w:t>
      </w:r>
    </w:p>
    <w:p>
      <w:r>
        <w:t>更多相关图书推荐：https://www.jiaokey.com</w:t>
      </w:r>
    </w:p>
    <w:p>
      <w:r>
        <w:t>（苏）奥斯脱乌霍夫（Г.Д.Остроухов）著；王颂华译 其他作品：https://www.jiaokey.com/tag/（苏）奥斯脱乌霍夫（Г.Д.Остроухов）著；王颂华译.html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关键词搜索：https://www.jiaokey.com/tag/气焊工与气切割工须知问答.html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