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焊接金属结构的制造</w:t>
      </w:r>
    </w:p>
    <w:p>
      <w:r>
        <w:rPr>
          <w:rFonts w:ascii="宋体" w:hAnsi="宋体" w:eastAsia="宋体"/>
          <w:sz w:val="24"/>
        </w:rPr>
        <w:t>（苏）米哈依洛夫，基利耳洛，谢尔噶切夫等著；孟广哲译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焊接金属结构的制造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（苏）米哈依洛夫，基利耳洛，谢尔噶切夫等著；孟广哲译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本书出售、求购地址：https://www.jiaokey.com/book/detail/13250570.html</w:t>
      </w:r>
    </w:p>
    <w:p>
      <w:r>
        <w:t>更多相关图书推荐：https://www.jiaokey.com</w:t>
      </w:r>
    </w:p>
    <w:p>
      <w:r>
        <w:t>（苏）米哈依洛夫，基利耳洛，谢尔噶切夫等著；孟广哲译 其他作品：https://www.jiaokey.com/tag/（苏）米哈依洛夫，基利耳洛，谢尔噶切夫等著；孟广哲译.html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关键词搜索：https://www.jiaokey.com/tag/焊接金属结构的制造.html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